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装饰设计效果图MAX模型库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装饰设计效果图MAX模型库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本书出售、求购地址：https://www.jiaokey.com/book/detail/12638684.html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关键词搜索：https://www.jiaokey.com/tag/装饰设计效果图MAX模型库.html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