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公务员应知应会基础知识学习要点与测验  2010最新版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公务员应知应会基础知识学习要点与测验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本书出售、求购地址：https://www.jiaokey.com/book/detail/12638682.html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关键词搜索：https://www.jiaokey.com/tag/公务员应知应会基础知识学习要点与测验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