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书名：医学专家解读  男性常见病的防治</w:t>
      </w:r>
    </w:p>
    <w:p>
      <w:r>
        <w:t>作者：孙宏春编著</w:t>
      </w:r>
    </w:p>
    <w:p>
      <w:r>
        <w:t>出版社：北京：人民军医出版社</w:t>
      </w:r>
    </w:p>
    <w:p>
      <w:r>
        <w:t>出版日期：2010.04</w:t>
      </w:r>
    </w:p>
    <w:p>
      <w:r>
        <w:t>总页数：168</w:t>
      </w:r>
    </w:p>
    <w:p>
      <w:r>
        <w:t>更多请访问教客网: www.jiaokey.com</w:t>
      </w:r>
    </w:p>
    <w:p>
      <w:r>
        <w:t>医学专家解读  男性常见病的防治 评论地址：https://www.jiaokey.com/book/detail/12638655.html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