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中学英语语法概览  历年高考英语单项填空题分类选析</w:t>
      </w:r>
    </w:p>
    <w:p>
      <w:r>
        <w:rPr>
          <w:rFonts w:ascii="宋体" w:hAnsi="宋体" w:eastAsia="宋体"/>
          <w:sz w:val="24"/>
        </w:rPr>
        <w:t>李怀璧编著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中学英语语法概览  历年高考英语单项填空题分类选析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本书出售、求购地址：https://www.jiaokey.com/book/detail/12638643.html</w:t>
      </w:r>
    </w:p>
    <w:p>
      <w:r>
        <w:t>更多相关图书推荐：https://www.jiaokey.com</w:t>
      </w:r>
    </w:p>
    <w:p>
      <w:r>
        <w:t>李怀璧编著 其他作品：https://www.jiaokey.com/tag/李怀璧编著.html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关键词搜索：https://www.jiaokey.com/tag/中学英语语法概览  历年高考英语单项填空题分类选析.html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