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书名：小学生心理训练  低年级</w:t>
      </w:r>
    </w:p>
    <w:p>
      <w:r>
        <w:t>作者：潘月俊主编；卢芳编著</w:t>
      </w:r>
    </w:p>
    <w:p>
      <w:r>
        <w:t>出版社：太原：希望出版社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小学生心理训练  低年级 评论地址：https://www.jiaokey.com/book/detail/12638638.html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