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书名：中风病用药宜忌与日常调养</w:t>
      </w:r>
    </w:p>
    <w:p>
      <w:r>
        <w:t>作者：宋春华编著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中风病用药宜忌与日常调养 评论地址：https://www.jiaokey.com/book/detail/12638617.html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