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书名：这样教孩子对了吗?</w:t>
      </w:r>
    </w:p>
    <w:p>
      <w:r>
        <w:t>作者：胡晓梅，于黎烜编著</w:t>
      </w:r>
    </w:p>
    <w:p>
      <w:r>
        <w:t>出版社：沈阳：万卷出版公司</w:t>
      </w:r>
    </w:p>
    <w:p>
      <w:r>
        <w:t>出版日期：2010.01</w:t>
      </w:r>
    </w:p>
    <w:p>
      <w:r>
        <w:t>总页数：253</w:t>
      </w:r>
    </w:p>
    <w:p>
      <w:r>
        <w:t>更多请访问教客网: www.jiaokey.com</w:t>
      </w:r>
    </w:p>
    <w:p>
      <w:r>
        <w:t>这样教孩子对了吗? 评论地址：https://www.jiaokey.com/book/detail/12638598.html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