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书名：二十几岁必须知道的77条做事经验</w:t>
      </w:r>
    </w:p>
    <w:p>
      <w:r>
        <w:t>作者：谢得高著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二十几岁必须知道的77条做事经验 评论地址：https://www.jiaokey.com/book/detail/12638596.html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