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书名：洪门志  完整重现中国第一帮派</w:t>
      </w:r>
    </w:p>
    <w:p>
      <w:r>
        <w:t>作者：朱琳著</w:t>
      </w:r>
    </w:p>
    <w:p>
      <w:r>
        <w:t>出版社：南昌：江西教育出版社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洪门志  完整重现中国第一帮派 评论地址：https://www.jiaokey.com/book/detail/12638579.html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