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以改革创新的精神加强党的建设</w:t>
      </w:r>
    </w:p>
    <w:p>
      <w:r>
        <w:rPr>
          <w:rFonts w:ascii="宋体" w:hAnsi="宋体" w:eastAsia="宋体"/>
          <w:sz w:val="24"/>
        </w:rPr>
        <w:t>全国党的建设研究会课题组编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以改革创新的精神加强党的建设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中国共产党-党的建筑-研究报告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本书出售、求购地址：https://www.jiaokey.com/book/detail/12638576.html</w:t>
      </w:r>
    </w:p>
    <w:p>
      <w:r>
        <w:t>更多相关图书推荐：https://www.jiaokey.com</w:t>
      </w:r>
    </w:p>
    <w:p>
      <w:r>
        <w:t>全国党的建设研究会课题组编 其他作品：https://www.jiaokey.com/tag/全国党的建设研究会课题组编.html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关键词搜索：https://www.jiaokey.com/tag/中国共产党-党的建筑-研究报告.html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