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阿凡提经典漫画  珍藏版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阿凡提经典漫画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本书出售、求购地址：https://www.jiaokey.com/book/detail/12638546.html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关键词搜索：https://www.jiaokey.com/tag/阿凡提经典漫画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