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供应链风险管理  物流的脆弱性和弹性</w:t>
      </w:r>
    </w:p>
    <w:p>
      <w:r>
        <w:rPr>
          <w:rFonts w:ascii="宋体" w:hAnsi="宋体" w:eastAsia="宋体"/>
          <w:sz w:val="24"/>
        </w:rPr>
        <w:t>（加）唐纳德·沃特斯（DonaldWaters）著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供应链风险管理  物流的脆弱性和弹性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（加）唐纳德·沃特斯（DonaldWaters）著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本书出售、求购地址：https://www.jiaokey.com/book/detail/12638539.html</w:t>
      </w:r>
    </w:p>
    <w:p>
      <w:r>
        <w:t>更多相关图书推荐：https://www.jiaokey.com</w:t>
      </w:r>
    </w:p>
    <w:p>
      <w:r>
        <w:t>（加）唐纳德·沃特斯（DonaldWaters）著 其他作品：https://www.jiaokey.com/tag/（加）唐纳德·沃特斯（DonaldWaters）著.html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关键词搜索：https://www.jiaokey.com/tag/供应链风险管理  物流的脆弱性和弹性.html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