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好妈妈教出好作文  著名作家鲁稚这样教孩子写作文</w:t>
      </w:r>
    </w:p>
    <w:p>
      <w:r>
        <w:rPr>
          <w:rFonts w:ascii="宋体" w:hAnsi="宋体" w:eastAsia="宋体"/>
          <w:sz w:val="24"/>
        </w:rPr>
        <w:t>鲁稚，李鲁著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好妈妈教出好作文  著名作家鲁稚这样教孩子写作文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鲁稚，李鲁著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本书出售、求购地址：https://www.jiaokey.com/book/detail/12638533.html</w:t>
      </w:r>
    </w:p>
    <w:p>
      <w:r>
        <w:t>更多相关图书推荐：https://www.jiaokey.com</w:t>
      </w:r>
    </w:p>
    <w:p>
      <w:r>
        <w:t>鲁稚，李鲁著 其他作品：https://www.jiaokey.com/tag/鲁稚，李鲁著.html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关键词搜索：https://www.jiaokey.com/tag/作文课-中小学-课外读物.html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