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0-3岁孩子的早期教育</w:t>
      </w:r>
    </w:p>
    <w:p>
      <w:r>
        <w:rPr>
          <w:rFonts w:ascii="宋体" w:hAnsi="宋体" w:eastAsia="宋体"/>
          <w:sz w:val="24"/>
        </w:rPr>
        <w:t>袁兆红，姚红梅，高然主编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8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0-3岁孩子的早期教育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袁兆红，姚红梅，高然主编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早期教育：家庭教育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本书出售、求购地址：https://www.jiaokey.com/book/detail/12638509.html</w:t>
      </w:r>
    </w:p>
    <w:p>
      <w:r>
        <w:t>更多相关图书推荐：https://www.jiaokey.com</w:t>
      </w:r>
    </w:p>
    <w:p>
      <w:r>
        <w:t>袁兆红，姚红梅，高然主编 其他作品：https://www.jiaokey.com/tag/袁兆红，姚红梅，高然主编.html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关键词搜索：https://www.jiaokey.com/tag/早期教育：家庭教育.html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