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  菩提无树  众生有情</w:t>
      </w:r>
    </w:p>
    <w:p>
      <w:r>
        <w:t>作者:李牧童编著</w:t>
      </w:r>
    </w:p>
    <w:p>
      <w:r>
        <w:t>出版社:合肥：黄山书社</w:t>
      </w:r>
    </w:p>
    <w:p>
      <w:r>
        <w:t>出版日期：2010.01</w:t>
      </w:r>
    </w:p>
    <w:p>
      <w:r>
        <w:t>总页数：203</w:t>
      </w:r>
    </w:p>
    <w:p>
      <w:r>
        <w:t>更多请访问教客网:www.jiaokey.com</w:t>
      </w:r>
    </w:p>
    <w:p>
      <w:r>
        <w:t>百喻经  菩提无树  众生有情评论地址：https://www.jiaokey.com/book/detail/12638492.html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