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易经的奥秘大全集  经典珍藏版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易经的奥秘大全集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本书出售、求购地址：https://www.jiaokey.com/book/detail/12638486.html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关键词搜索：https://www.jiaokey.com/tag/易经的奥秘大全集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