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新概念英语主题写作  第1册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新概念英语主题写作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本书出售、求购地址：https://www.jiaokey.com/book/detail/12638431.html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关键词搜索：https://www.jiaokey.com/tag/新概念英语主题写作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