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环球旅行家系列  巴塞罗那</w:t>
      </w:r>
    </w:p>
    <w:p>
      <w:r>
        <w:rPr>
          <w:rFonts w:ascii="宋体" w:hAnsi="宋体" w:eastAsia="宋体"/>
          <w:sz w:val="24"/>
        </w:rPr>
        <w:t>（英）苏·布莱恩特著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环球旅行家系列  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本书出售、求购地址：https://www.jiaokey.com/book/detail/12638428.html</w:t>
      </w:r>
    </w:p>
    <w:p>
      <w:r>
        <w:t>更多相关图书推荐：https://www.jiaokey.com</w:t>
      </w:r>
    </w:p>
    <w:p>
      <w:r>
        <w:t>（英）苏·布莱恩特著 其他作品：https://www.jiaokey.com/tag/（英）苏·布莱恩特著.html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关键词搜索：https://www.jiaokey.com/tag/环球旅行家系列  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