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书名：中华元素图典  传统织绣纹样  几何人物</w:t>
      </w:r>
    </w:p>
    <w:p>
      <w:r>
        <w:t>作者：高春明著</w:t>
      </w:r>
    </w:p>
    <w:p>
      <w:r>
        <w:t>出版社：上海:上海锦绣文章出版社,2009.11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中华元素图典  传统织绣纹样  几何人物 评论地址：https://www.jiaokey.com/book/detail/12638402.html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