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贾建国写意山水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贾建国写意山水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本书出售、求购地址：https://www.jiaokey.com/book/detail/12638389.html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关键词搜索：https://www.jiaokey.com/tag/贾建国写意山水.html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