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书名：质的研究</w:t>
      </w:r>
    </w:p>
    <w:p>
      <w:r>
        <w:t>作者：欧用生著</w:t>
      </w:r>
    </w:p>
    <w:p>
      <w:r>
        <w:t>出版社：师大书苑有限公司,1989.02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质的研究 评论地址：https://www.jiaokey.com/book/detail/12638379.html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