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中国历史博物馆通史陈列说明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中国历史博物馆通史陈列说明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本书出售、求购地址：https://www.jiaokey.com/book/detail/12638362.html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关键词搜索：https://www.jiaokey.com/tag/中国历史博物馆通史陈列说明.html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