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《法兰西内战》学习参考材料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《法兰西内战》学习参考材料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本书出售、求购地址：https://www.jiaokey.com/book/detail/12638330.html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北京大学国际政治系 出版图书：https://www.jiaokey.com/tag/北京大学国际政治系.html</w:t>
      </w:r>
    </w:p>
    <w:p>
      <w:r>
        <w:t>关键词搜索：https://www.jiaokey.com/tag/《法兰西内战》学习参考材料.html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