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第12辑  中古中期的亚洲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第12辑  中古中期的亚洲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本书出售、求购地址：https://www.jiaokey.com/book/detail/12638328.html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第12辑  中古中期的亚洲.html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