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第6辑  古代希腊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第6辑  古代希腊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本书出售、求购地址：https://www.jiaokey.com/book/detail/12638318.html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第6辑  古代希腊.html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