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第2辑  古代埃及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第2辑  古代埃及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本书出售、求购地址：https://www.jiaokey.com/book/detail/12638317.html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第2辑  古代埃及.html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