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中国方略丛书  第2辑  第2号  御制亲征平定朔漠方略  四十八卷  6</w:t>
      </w:r>
    </w:p>
    <w:p>
      <w:r>
        <w:rPr>
          <w:rFonts w:ascii="宋体" w:hAnsi="宋体" w:eastAsia="宋体"/>
          <w:sz w:val="24"/>
        </w:rPr>
        <w:t>西北民族学院历史系编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中国方略丛书  第2辑  第2号  御制亲征平定朔漠方略  四十八卷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本书出售、求购地址：https://www.jiaokey.com/book/detail/12638295.html</w:t>
      </w:r>
    </w:p>
    <w:p>
      <w:r>
        <w:t>更多相关图书推荐：https://www.jiaokey.com</w:t>
      </w:r>
    </w:p>
    <w:p>
      <w:r>
        <w:t>西北民族学院历史系编 其他作品：https://www.jiaokey.com/tag/西北民族学院历史系编.html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关键词搜索：https://www.jiaokey.com/tag/中国方略丛书  第2辑  第2号  御制亲征平定朔漠方略  四十八卷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