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500味中药临证精要  名老中医黄英儒用药经验</w:t>
      </w:r>
    </w:p>
    <w:p>
      <w:r>
        <w:rPr>
          <w:rFonts w:ascii="宋体" w:hAnsi="宋体" w:eastAsia="宋体"/>
          <w:sz w:val="24"/>
        </w:rPr>
        <w:t>黄英儒，黄国东编著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500味中药临证精要  名老中医黄英儒用药经验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黄英儒，黄国东编著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本书出售、求购地址：https://www.jiaokey.com/book/detail/12638225.html</w:t>
      </w:r>
    </w:p>
    <w:p>
      <w:r>
        <w:t>更多相关图书推荐：https://www.jiaokey.com</w:t>
      </w:r>
    </w:p>
    <w:p>
      <w:r>
        <w:t>黄英儒，黄国东编著 其他作品：https://www.jiaokey.com/tag/黄英儒，黄国东编著.html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关键词搜索：https://www.jiaokey.com/tag/500味中药临证精要  名老中医黄英儒用药经验.html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