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孟炳亨中国画精选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孟炳亨中国画精选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本书出售、求购地址：https://www.jiaokey.com/book/detail/12638222.html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关键词搜索：https://www.jiaokey.com/tag/孟炳亨中国画精选.html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