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钟章法山水画精选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钟章法山水画精选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本书出售、求购地址：https://www.jiaokey.com/book/detail/12638215.html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关键词搜索：https://www.jiaokey.com/tag/钟章法山水画精选.html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