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中国美术馆当代名家系列作品集·书法卷  李松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中国美术馆当代名家系列作品集·书法卷  李松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本书出售、求购地址：https://www.jiaokey.com/book/detail/12638191.html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关键词搜索：https://www.jiaokey.com/tag/中国美术馆当代名家系列作品集·书法卷  李松.html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