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中国美术馆当代名家系列作品集·书法卷  胡抗美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中国美术馆当代名家系列作品集·书法卷  胡抗美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本书出售、求购地址：https://www.jiaokey.com/book/detail/12638190.html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关键词搜索：https://www.jiaokey.com/tag/中国美术馆当代名家系列作品集·书法卷  胡抗美.html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