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中国美术馆当代名家系列作品集·书法卷  李有来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中国美术馆当代名家系列作品集·书法卷  李有来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本书出售、求购地址：https://www.jiaokey.com/book/detail/12638187.html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关键词搜索：https://www.jiaokey.com/tag/中国美术馆当代名家系列作品集·书法卷  李有来.html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