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传染病流行病学数据共享平台设计与实现</w:t>
      </w:r>
    </w:p>
    <w:p>
      <w:r>
        <w:rPr>
          <w:rFonts w:ascii="宋体" w:hAnsi="宋体" w:eastAsia="宋体"/>
          <w:sz w:val="24"/>
        </w:rPr>
        <w:t>马家奇著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传染病流行病学数据共享平台设计与实现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本书出售、求购地址：https://www.jiaokey.com/book/detail/12638140.html</w:t>
      </w:r>
    </w:p>
    <w:p>
      <w:r>
        <w:t>更多相关图书推荐：https://www.jiaokey.com</w:t>
      </w:r>
    </w:p>
    <w:p>
      <w:r>
        <w:t>马家奇著 其他作品：https://www.jiaokey.com/tag/马家奇著.html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关键词搜索：https://www.jiaokey.com/tag/传染病流行病学数据共享平台设计与实现.html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