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国际唐卡艺术及非物质文化遗产保护青海论坛论文集</w:t>
      </w:r>
    </w:p>
    <w:p>
      <w:r>
        <w:rPr>
          <w:rFonts w:ascii="宋体" w:hAnsi="宋体" w:eastAsia="宋体"/>
          <w:sz w:val="24"/>
        </w:rPr>
        <w:t>王能宪，曹萍编著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国际唐卡艺术及非物质文化遗产保护青海论坛论文集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王能宪，曹萍编著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本书出售、求购地址：https://www.jiaokey.com/book/detail/12638129.html</w:t>
      </w:r>
    </w:p>
    <w:p>
      <w:r>
        <w:t>更多相关图书推荐：https://www.jiaokey.com</w:t>
      </w:r>
    </w:p>
    <w:p>
      <w:r>
        <w:t>王能宪，曹萍编著 其他作品：https://www.jiaokey.com/tag/王能宪，曹萍编著.html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关键词搜索：https://www.jiaokey.com/tag/国际唐卡艺术及非物质文化遗产保护青海论坛论文集.html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