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书名：生命在于平衡  健康需要运动</w:t>
      </w:r>
    </w:p>
    <w:p>
      <w:r>
        <w:t>作者：张剑祥著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生命在于平衡  健康需要运动 评论地址：https://www.jiaokey.com/book/detail/12638097.html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