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修订本  1-2册参考书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修订本  1-2册参考书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本书出售、求购地址：https://www.jiaokey.com/book/detail/12638074.html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修订本  1-2册参考书.html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