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亲历日本企业管理  “成功企业及员工的真实做法”对谈记</w:t>
      </w:r>
    </w:p>
    <w:p>
      <w:r>
        <w:rPr>
          <w:rFonts w:ascii="宋体" w:hAnsi="宋体" w:eastAsia="宋体"/>
          <w:sz w:val="24"/>
        </w:rPr>
        <w:t>赵淑清，秦大忠著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80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亲历日本企业管理  “成功企业及员工的真实做法”对谈记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赵淑清，秦大忠著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企业管理-研究-日本-企业管理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本书出售、求购地址：https://www.jiaokey.com/book/detail/12638068.html</w:t>
      </w:r>
    </w:p>
    <w:p>
      <w:r>
        <w:t>更多相关图书推荐：https://www.jiaokey.com</w:t>
      </w:r>
    </w:p>
    <w:p>
      <w:r>
        <w:t>赵淑清，秦大忠著 其他作品：https://www.jiaokey.com/tag/赵淑清，秦大忠著.html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关键词搜索：https://www.jiaokey.com/tag/企业管理-研究-日本-企业管理.html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