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解读摩根士丹利</w:t>
      </w:r>
    </w:p>
    <w:p>
      <w:r>
        <w:rPr>
          <w:rFonts w:ascii="宋体" w:hAnsi="宋体" w:eastAsia="宋体"/>
          <w:sz w:val="24"/>
        </w:rPr>
        <w:t>陈胜权，刘亚飞编著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解读摩根士丹利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陈胜权，刘亚飞编著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摩根银行-经营管理-经验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本书出售、求购地址：https://www.jiaokey.com/book/detail/12638019.html</w:t>
      </w:r>
    </w:p>
    <w:p>
      <w:r>
        <w:t>更多相关图书推荐：https://www.jiaokey.com</w:t>
      </w:r>
    </w:p>
    <w:p>
      <w:r>
        <w:t>陈胜权，刘亚飞编著 其他作品：https://www.jiaokey.com/tag/陈胜权，刘亚飞编著.html</w:t>
      </w:r>
    </w:p>
    <w:p>
      <w:r>
        <w:t>北京:中国金融出版社,2009.06 出版图书：https://www.jiaokey.com/tag/北京:中国金融出版社,2009.06.html</w:t>
      </w:r>
    </w:p>
    <w:p>
      <w:r>
        <w:t>关键词搜索：https://www.jiaokey.com/tag/摩根银行-经营管理-经验.html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