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历代巨商教你学赚钱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历代巨商教你学赚钱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本书出售、求购地址：https://www.jiaokey.com/book/detail/12638016.html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关键词搜索：https://www.jiaokey.com/tag/历代巨商教你学赚钱.html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