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海南统计法规学习资料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海南统计法规学习资料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本书出售、求购地址：https://www.jiaokey.com/book/detail/12637871.html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海南省统计局 出版图书：https://www.jiaokey.com/tag/海南省统计局.html</w:t>
      </w:r>
    </w:p>
    <w:p>
      <w:r>
        <w:t>关键词搜索：https://www.jiaokey.com/tag/海南统计法规学习资料.html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