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书名：李向群的人生启示  与青少年朋友谈修养</w:t>
      </w:r>
    </w:p>
    <w:p>
      <w:r>
        <w:t>作者：周文彰等著</w:t>
      </w:r>
    </w:p>
    <w:p>
      <w:r>
        <w:t>出版社：海口：海南出版社</w:t>
      </w:r>
    </w:p>
    <w:p>
      <w:r>
        <w:t>出版日期：1999</w:t>
      </w:r>
    </w:p>
    <w:p>
      <w:r>
        <w:t>总页数：165</w:t>
      </w:r>
    </w:p>
    <w:p>
      <w:r>
        <w:t>更多请访问教客网: www.jiaokey.com</w:t>
      </w:r>
    </w:p>
    <w:p>
      <w:r>
        <w:t>李向群的人生启示  与青少年朋友谈修养 评论地址：https://www.jiaokey.com/book/detail/12637704.html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