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绿绿堂随笔集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7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绿绿堂随笔集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本书出售、求购地址：https://www.jiaokey.com/book/detail/12637652.html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关键词搜索：https://www.jiaokey.com/tag/绿绿堂随笔集.html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