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书名：明日之康藏滇桂问题</w:t>
      </w:r>
    </w:p>
    <w:p>
      <w:r>
        <w:t>作者：方秋苇著</w:t>
      </w:r>
    </w:p>
    <w:p>
      <w:r>
        <w:t>出版社：世界书局,1936.03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明日之康藏滇桂问题 评论地址：https://www.jiaokey.com/book/detail/12637597.html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