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书名：使德日记</w:t>
      </w:r>
    </w:p>
    <w:p>
      <w:r>
        <w:t>作者：（清）李凤苞著</w:t>
      </w:r>
    </w:p>
    <w:p>
      <w:r>
        <w:t>出版社：商务印书馆,1936.12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使德日记 评论地址：https://www.jiaokey.com/book/detail/12637563.html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