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华中区总体战实施辨法  第1辑</w:t>
      </w:r>
    </w:p>
    <w:p>
      <w:r>
        <w:rPr>
          <w:rFonts w:ascii="宋体" w:hAnsi="宋体" w:eastAsia="宋体"/>
          <w:sz w:val="24"/>
        </w:rPr>
        <w:t>华中军政长官编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华中区总体战实施辨法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华中军政长官编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本书出售、求购地址：https://www.jiaokey.com/book/detail/12637556.html</w:t>
      </w:r>
    </w:p>
    <w:p>
      <w:r>
        <w:t>更多相关图书推荐：https://www.jiaokey.com</w:t>
      </w:r>
    </w:p>
    <w:p>
      <w:r>
        <w:t>华中军政长官编 其他作品：https://www.jiaokey.com/tag/华中军政长官编.html</w:t>
      </w:r>
    </w:p>
    <w:p>
      <w:r>
        <w:t>关键词搜索：https://www.jiaokey.com/tag/华中区总体战实施辨法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