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书名：川陕鄂边防记</w:t>
      </w:r>
    </w:p>
    <w:p>
      <w:r>
        <w:t>作者：（清）严如熤，张鹏翂辑</w:t>
      </w:r>
    </w:p>
    <w:p>
      <w:r>
        <w:t>出版社：国民政府军事委员会委员长南昌行营</w:t>
      </w:r>
    </w:p>
    <w:p>
      <w:r>
        <w:t>出版日期：1934.12</w:t>
      </w:r>
    </w:p>
    <w:p>
      <w:r>
        <w:t>总页数：442</w:t>
      </w:r>
    </w:p>
    <w:p>
      <w:r>
        <w:t>更多请访问教客网: www.jiaokey.com</w:t>
      </w:r>
    </w:p>
    <w:p>
      <w:r>
        <w:t>川陕鄂边防记 评论地址：https://www.jiaokey.com/book/detail/12637552.html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