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书名：意境探微  上</w:t>
      </w:r>
    </w:p>
    <w:p>
      <w:r>
        <w:t>作者：古风著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意境探微  上 评论地址：https://www.jiaokey.com/book/detail/12637432.html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