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springer  纺织百科全书  注释本  A-F</w:t>
      </w:r>
    </w:p>
    <w:p>
      <w:r>
        <w:rPr>
          <w:rFonts w:ascii="宋体" w:hAnsi="宋体" w:eastAsia="宋体"/>
          <w:sz w:val="24"/>
        </w:rPr>
        <w:t>鲁埃特；中国纺织出版社专业辞书出版中心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springer  纺织百科全书  注释本  A-F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鲁埃特；中国纺织出版社专业辞书出版中心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本书出售、求购地址：https://www.jiaokey.com/book/detail/12637401.html</w:t>
      </w:r>
    </w:p>
    <w:p>
      <w:r>
        <w:t>更多相关图书推荐：https://www.jiaokey.com</w:t>
      </w:r>
    </w:p>
    <w:p>
      <w:r>
        <w:t>鲁埃特；中国纺织出版社专业辞书出版中心 其他作品：https://www.jiaokey.com/tag/鲁埃特；中国纺织出版社专业辞书出版中心.html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关键词搜索：https://www.jiaokey.com/tag/springer  纺织百科全书  注释本  A-F.html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