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做人必须处理好的7种利害关系</w:t>
      </w:r>
    </w:p>
    <w:p>
      <w:r>
        <w:rPr>
          <w:rFonts w:ascii="宋体" w:hAnsi="宋体" w:eastAsia="宋体"/>
          <w:sz w:val="24"/>
        </w:rPr>
        <w:t>张笑恒编著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做人必须处理好的7种利害关系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本书出售、求购地址：https://www.jiaokey.com/book/detail/12637333.html</w:t>
      </w:r>
    </w:p>
    <w:p>
      <w:r>
        <w:t>更多相关图书推荐：https://www.jiaokey.com</w:t>
      </w:r>
    </w:p>
    <w:p>
      <w:r>
        <w:t>张笑恒编著 其他作品：https://www.jiaokey.com/tag/张笑恒编著.html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关键词搜索：https://www.jiaokey.com/tag/做人必须处理好的7种利害关系.html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